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D61C" w14:textId="0719B0C0" w:rsidR="00930F33" w:rsidRDefault="00930F33">
      <w:pPr>
        <w:spacing w:after="0"/>
        <w:rPr>
          <w:lang w:eastAsia="zh-CN"/>
        </w:rPr>
      </w:pPr>
    </w:p>
    <w:p w14:paraId="60C9E4CC" w14:textId="7CA4B233" w:rsidR="006A7C33" w:rsidRDefault="00F1085D">
      <w:r>
        <w:rPr>
          <w:rFonts w:ascii="Arial" w:hAnsi="Arial"/>
          <w:sz w:val="48"/>
        </w:rPr>
        <w:t>Communication Multi Gen</w:t>
      </w:r>
    </w:p>
    <w:p w14:paraId="3C5B49D7" w14:textId="77777777" w:rsidR="006A7C33" w:rsidRDefault="00F1085D">
      <w:pPr>
        <w:spacing w:before="440" w:after="0"/>
      </w:pPr>
      <w:r>
        <w:rPr>
          <w:rFonts w:ascii="Arial" w:hAnsi="Arial"/>
          <w:b/>
          <w:color w:val="4F6880"/>
        </w:rPr>
        <w:t>SUMMARY KEYWORDS</w:t>
      </w:r>
    </w:p>
    <w:p w14:paraId="152C8DE2" w14:textId="32CC70D2" w:rsidR="006A7C33" w:rsidRDefault="00F1085D">
      <w:r>
        <w:rPr>
          <w:rFonts w:ascii="Arial" w:hAnsi="Arial"/>
          <w:color w:val="4F6880"/>
        </w:rPr>
        <w:t xml:space="preserve">business, communication, </w:t>
      </w:r>
      <w:r>
        <w:rPr>
          <w:rFonts w:ascii="Arial" w:hAnsi="Arial"/>
          <w:color w:val="4F6880"/>
        </w:rPr>
        <w:t>multiple generations, communication strategy</w:t>
      </w:r>
      <w:r>
        <w:rPr>
          <w:rFonts w:ascii="Arial" w:hAnsi="Arial"/>
          <w:color w:val="4F6880"/>
        </w:rPr>
        <w:t>, groundwork, different roles</w:t>
      </w:r>
    </w:p>
    <w:p w14:paraId="694BC33B" w14:textId="77777777" w:rsidR="006A7C33" w:rsidRDefault="00F1085D">
      <w:pPr>
        <w:spacing w:before="440" w:after="0"/>
      </w:pPr>
      <w:r>
        <w:rPr>
          <w:rFonts w:ascii="Arial" w:hAnsi="Arial"/>
          <w:b/>
          <w:color w:val="4F6880"/>
        </w:rPr>
        <w:t>SPEAKERS</w:t>
      </w:r>
    </w:p>
    <w:p w14:paraId="1A8DAE1D" w14:textId="77777777" w:rsidR="006A7C33" w:rsidRDefault="00F1085D">
      <w:r>
        <w:rPr>
          <w:rFonts w:ascii="Arial" w:hAnsi="Arial"/>
          <w:color w:val="4F6880"/>
        </w:rPr>
        <w:t>Paul Adams, Carey Berger</w:t>
      </w:r>
    </w:p>
    <w:p w14:paraId="485D55CB" w14:textId="77777777" w:rsidR="006A7C33" w:rsidRDefault="006A7C33">
      <w:pPr>
        <w:spacing w:after="0"/>
      </w:pPr>
    </w:p>
    <w:p w14:paraId="3FB11C9F" w14:textId="77777777" w:rsidR="006A7C33" w:rsidRDefault="00F1085D">
      <w:pPr>
        <w:spacing w:after="0"/>
      </w:pPr>
      <w:r>
        <w:rPr>
          <w:rFonts w:ascii="Arial" w:hAnsi="Arial"/>
          <w:b/>
        </w:rPr>
        <w:t xml:space="preserve">Carey </w:t>
      </w:r>
      <w:proofErr w:type="gramStart"/>
      <w:r>
        <w:rPr>
          <w:rFonts w:ascii="Arial" w:hAnsi="Arial"/>
          <w:b/>
        </w:rPr>
        <w:t xml:space="preserve">Berger  </w:t>
      </w:r>
      <w:r>
        <w:rPr>
          <w:rFonts w:ascii="Arial" w:hAnsi="Arial"/>
          <w:color w:val="5D7284"/>
        </w:rPr>
        <w:t>00:00</w:t>
      </w:r>
      <w:proofErr w:type="gramEnd"/>
    </w:p>
    <w:p w14:paraId="08A3CB5E" w14:textId="77777777" w:rsidR="006A7C33" w:rsidRDefault="00F1085D">
      <w:pPr>
        <w:spacing w:after="0"/>
      </w:pPr>
      <w:r>
        <w:rPr>
          <w:rFonts w:ascii="Arial" w:hAnsi="Arial"/>
        </w:rPr>
        <w:t xml:space="preserve">Hello, </w:t>
      </w:r>
      <w:proofErr w:type="gramStart"/>
      <w:r>
        <w:rPr>
          <w:rFonts w:ascii="Arial" w:hAnsi="Arial"/>
        </w:rPr>
        <w:t>I'm</w:t>
      </w:r>
      <w:proofErr w:type="gramEnd"/>
      <w:r>
        <w:rPr>
          <w:rFonts w:ascii="Arial" w:hAnsi="Arial"/>
        </w:rPr>
        <w:t xml:space="preserve"> Carey Berger. </w:t>
      </w:r>
    </w:p>
    <w:p w14:paraId="0EBD9331" w14:textId="77777777" w:rsidR="006A7C33" w:rsidRDefault="006A7C33">
      <w:pPr>
        <w:spacing w:after="0"/>
      </w:pPr>
    </w:p>
    <w:p w14:paraId="19C48191" w14:textId="77777777" w:rsidR="006A7C33" w:rsidRDefault="00F1085D">
      <w:pPr>
        <w:spacing w:after="0"/>
      </w:pPr>
      <w:r>
        <w:rPr>
          <w:rFonts w:ascii="Arial" w:hAnsi="Arial"/>
          <w:b/>
        </w:rPr>
        <w:t xml:space="preserve">Paul </w:t>
      </w:r>
      <w:proofErr w:type="gramStart"/>
      <w:r>
        <w:rPr>
          <w:rFonts w:ascii="Arial" w:hAnsi="Arial"/>
          <w:b/>
        </w:rPr>
        <w:t xml:space="preserve">Adams  </w:t>
      </w:r>
      <w:r>
        <w:rPr>
          <w:rFonts w:ascii="Arial" w:hAnsi="Arial"/>
          <w:color w:val="5D7284"/>
        </w:rPr>
        <w:t>00:01</w:t>
      </w:r>
      <w:proofErr w:type="gramEnd"/>
    </w:p>
    <w:p w14:paraId="22AB4516" w14:textId="77777777" w:rsidR="006A7C33" w:rsidRDefault="00F1085D">
      <w:pPr>
        <w:spacing w:after="0"/>
      </w:pPr>
      <w:r>
        <w:rPr>
          <w:rFonts w:ascii="Arial" w:hAnsi="Arial"/>
        </w:rPr>
        <w:t xml:space="preserve">And </w:t>
      </w:r>
      <w:proofErr w:type="gramStart"/>
      <w:r>
        <w:rPr>
          <w:rFonts w:ascii="Arial" w:hAnsi="Arial"/>
        </w:rPr>
        <w:t>I'm</w:t>
      </w:r>
      <w:proofErr w:type="gramEnd"/>
      <w:r>
        <w:rPr>
          <w:rFonts w:ascii="Arial" w:hAnsi="Arial"/>
        </w:rPr>
        <w:t xml:space="preserve"> Paul Adams.</w:t>
      </w:r>
    </w:p>
    <w:p w14:paraId="1F861351" w14:textId="77777777" w:rsidR="006A7C33" w:rsidRDefault="006A7C33">
      <w:pPr>
        <w:spacing w:after="0"/>
      </w:pPr>
    </w:p>
    <w:p w14:paraId="759FD859" w14:textId="77777777" w:rsidR="006A7C33" w:rsidRDefault="00F1085D">
      <w:pPr>
        <w:spacing w:after="0"/>
      </w:pPr>
      <w:r>
        <w:rPr>
          <w:rFonts w:ascii="Arial" w:hAnsi="Arial"/>
          <w:b/>
        </w:rPr>
        <w:t xml:space="preserve">Carey </w:t>
      </w:r>
      <w:proofErr w:type="gramStart"/>
      <w:r>
        <w:rPr>
          <w:rFonts w:ascii="Arial" w:hAnsi="Arial"/>
          <w:b/>
        </w:rPr>
        <w:t xml:space="preserve">Berger  </w:t>
      </w:r>
      <w:r>
        <w:rPr>
          <w:rFonts w:ascii="Arial" w:hAnsi="Arial"/>
          <w:color w:val="5D7284"/>
        </w:rPr>
        <w:t>00:02</w:t>
      </w:r>
      <w:proofErr w:type="gramEnd"/>
    </w:p>
    <w:p w14:paraId="103BCAF1" w14:textId="77777777" w:rsidR="006A7C33" w:rsidRDefault="00F1085D">
      <w:pPr>
        <w:spacing w:after="0"/>
      </w:pPr>
      <w:proofErr w:type="gramStart"/>
      <w:r>
        <w:rPr>
          <w:rFonts w:ascii="Arial" w:hAnsi="Arial"/>
        </w:rPr>
        <w:t>We're</w:t>
      </w:r>
      <w:proofErr w:type="gramEnd"/>
      <w:r>
        <w:rPr>
          <w:rFonts w:ascii="Arial" w:hAnsi="Arial"/>
        </w:rPr>
        <w:t xml:space="preserve"> The BSR Group and today at the </w:t>
      </w:r>
      <w:r>
        <w:rPr>
          <w:rFonts w:ascii="Arial" w:hAnsi="Arial"/>
        </w:rPr>
        <w:t xml:space="preserve">Crossroads, we're here to talk about communication. Specifically, </w:t>
      </w:r>
      <w:proofErr w:type="gramStart"/>
      <w:r>
        <w:rPr>
          <w:rFonts w:ascii="Arial" w:hAnsi="Arial"/>
        </w:rPr>
        <w:t>we're</w:t>
      </w:r>
      <w:proofErr w:type="gramEnd"/>
      <w:r>
        <w:rPr>
          <w:rFonts w:ascii="Arial" w:hAnsi="Arial"/>
        </w:rPr>
        <w:t xml:space="preserve"> here to talk about communication in the context of a multi-generational business. So, what happens here is, if you want to continue your business for generations to come, you kind of g</w:t>
      </w:r>
      <w:r>
        <w:rPr>
          <w:rFonts w:ascii="Arial" w:hAnsi="Arial"/>
        </w:rPr>
        <w:t xml:space="preserve">ot to build that groundwork while </w:t>
      </w:r>
      <w:proofErr w:type="gramStart"/>
      <w:r>
        <w:rPr>
          <w:rFonts w:ascii="Arial" w:hAnsi="Arial"/>
        </w:rPr>
        <w:t>you're</w:t>
      </w:r>
      <w:proofErr w:type="gramEnd"/>
      <w:r>
        <w:rPr>
          <w:rFonts w:ascii="Arial" w:hAnsi="Arial"/>
        </w:rPr>
        <w:t xml:space="preserve"> still just operating it. And the challenge, of course, is in many times the frustration that comes from being in </w:t>
      </w:r>
      <w:proofErr w:type="gramStart"/>
      <w:r>
        <w:rPr>
          <w:rFonts w:ascii="Arial" w:hAnsi="Arial"/>
        </w:rPr>
        <w:t>a number of</w:t>
      </w:r>
      <w:proofErr w:type="gramEnd"/>
      <w:r>
        <w:rPr>
          <w:rFonts w:ascii="Arial" w:hAnsi="Arial"/>
        </w:rPr>
        <w:t xml:space="preserve"> different roles. I am father, or I am daughter, or son. I am Boss, I am an employee, I am </w:t>
      </w:r>
      <w:r>
        <w:rPr>
          <w:rFonts w:ascii="Arial" w:hAnsi="Arial"/>
        </w:rPr>
        <w:t xml:space="preserve">a co executive. By the way these things evolve, you think it's difficult when your child becomes a </w:t>
      </w:r>
      <w:proofErr w:type="gramStart"/>
      <w:r>
        <w:rPr>
          <w:rFonts w:ascii="Arial" w:hAnsi="Arial"/>
        </w:rPr>
        <w:t>13 year old</w:t>
      </w:r>
      <w:proofErr w:type="gramEnd"/>
      <w:r>
        <w:rPr>
          <w:rFonts w:ascii="Arial" w:hAnsi="Arial"/>
        </w:rPr>
        <w:t xml:space="preserve">? Wait 'til he or she becomes your equal or peer in the business. And well, </w:t>
      </w:r>
      <w:proofErr w:type="gramStart"/>
      <w:r>
        <w:rPr>
          <w:rFonts w:ascii="Arial" w:hAnsi="Arial"/>
        </w:rPr>
        <w:t>who's</w:t>
      </w:r>
      <w:proofErr w:type="gramEnd"/>
      <w:r>
        <w:rPr>
          <w:rFonts w:ascii="Arial" w:hAnsi="Arial"/>
        </w:rPr>
        <w:t xml:space="preserve"> the boss here? And how does this work? And how do we show respec</w:t>
      </w:r>
      <w:r>
        <w:rPr>
          <w:rFonts w:ascii="Arial" w:hAnsi="Arial"/>
        </w:rPr>
        <w:t xml:space="preserve">t? </w:t>
      </w:r>
      <w:proofErr w:type="gramStart"/>
      <w:r>
        <w:rPr>
          <w:rFonts w:ascii="Arial" w:hAnsi="Arial"/>
        </w:rPr>
        <w:t>It's</w:t>
      </w:r>
      <w:proofErr w:type="gramEnd"/>
      <w:r>
        <w:rPr>
          <w:rFonts w:ascii="Arial" w:hAnsi="Arial"/>
        </w:rPr>
        <w:t xml:space="preserve"> not easy. </w:t>
      </w:r>
      <w:proofErr w:type="gramStart"/>
      <w:r>
        <w:rPr>
          <w:rFonts w:ascii="Arial" w:hAnsi="Arial"/>
        </w:rPr>
        <w:t>It's</w:t>
      </w:r>
      <w:proofErr w:type="gramEnd"/>
      <w:r>
        <w:rPr>
          <w:rFonts w:ascii="Arial" w:hAnsi="Arial"/>
        </w:rPr>
        <w:t xml:space="preserve"> frustrating.</w:t>
      </w:r>
    </w:p>
    <w:p w14:paraId="60E535B9" w14:textId="77777777" w:rsidR="006A7C33" w:rsidRDefault="006A7C33">
      <w:pPr>
        <w:spacing w:after="0"/>
      </w:pPr>
    </w:p>
    <w:p w14:paraId="544AE08F" w14:textId="77777777" w:rsidR="006A7C33" w:rsidRDefault="00F1085D">
      <w:pPr>
        <w:spacing w:after="0"/>
      </w:pPr>
      <w:r>
        <w:rPr>
          <w:rFonts w:ascii="Arial" w:hAnsi="Arial"/>
          <w:b/>
        </w:rPr>
        <w:t xml:space="preserve">Paul </w:t>
      </w:r>
      <w:proofErr w:type="gramStart"/>
      <w:r>
        <w:rPr>
          <w:rFonts w:ascii="Arial" w:hAnsi="Arial"/>
          <w:b/>
        </w:rPr>
        <w:t xml:space="preserve">Adams  </w:t>
      </w:r>
      <w:r>
        <w:rPr>
          <w:rFonts w:ascii="Arial" w:hAnsi="Arial"/>
          <w:color w:val="5D7284"/>
        </w:rPr>
        <w:t>00:56</w:t>
      </w:r>
      <w:proofErr w:type="gramEnd"/>
    </w:p>
    <w:p w14:paraId="5795AC6F" w14:textId="2E3EBE8C" w:rsidR="006A7C33" w:rsidRDefault="00F1085D">
      <w:pPr>
        <w:spacing w:after="0"/>
      </w:pPr>
      <w:r>
        <w:rPr>
          <w:rFonts w:ascii="Arial" w:hAnsi="Arial"/>
        </w:rPr>
        <w:t xml:space="preserve">No, and just the word communication means an open dialogue. Well, if </w:t>
      </w:r>
      <w:proofErr w:type="gramStart"/>
      <w:r>
        <w:rPr>
          <w:rFonts w:ascii="Arial" w:hAnsi="Arial"/>
        </w:rPr>
        <w:t>you've</w:t>
      </w:r>
      <w:proofErr w:type="gramEnd"/>
      <w:r>
        <w:rPr>
          <w:rFonts w:ascii="Arial" w:hAnsi="Arial"/>
        </w:rPr>
        <w:t xml:space="preserve"> always owned the business, and you've watched your child grow up, you didn't share everything with them, you didn't need to, </w:t>
      </w:r>
      <w:r>
        <w:rPr>
          <w:rFonts w:ascii="Arial" w:hAnsi="Arial"/>
        </w:rPr>
        <w:t xml:space="preserve">and they weren't asking for you to share with them. But now that they are taking over key aspects of the business, </w:t>
      </w:r>
      <w:proofErr w:type="gramStart"/>
      <w:r>
        <w:rPr>
          <w:rFonts w:ascii="Arial" w:hAnsi="Arial"/>
        </w:rPr>
        <w:t>it's</w:t>
      </w:r>
      <w:proofErr w:type="gramEnd"/>
      <w:r>
        <w:rPr>
          <w:rFonts w:ascii="Arial" w:hAnsi="Arial"/>
        </w:rPr>
        <w:t xml:space="preserve"> incredibly frustrating to them if they don't feel like they're on an equal playing field. But if </w:t>
      </w:r>
      <w:proofErr w:type="gramStart"/>
      <w:r>
        <w:rPr>
          <w:rFonts w:ascii="Arial" w:hAnsi="Arial"/>
        </w:rPr>
        <w:t>you're</w:t>
      </w:r>
      <w:proofErr w:type="gramEnd"/>
      <w:r>
        <w:rPr>
          <w:rFonts w:ascii="Arial" w:hAnsi="Arial"/>
        </w:rPr>
        <w:t xml:space="preserve"> the parent, why the heck should </w:t>
      </w:r>
      <w:r>
        <w:rPr>
          <w:rFonts w:ascii="Arial" w:hAnsi="Arial"/>
        </w:rPr>
        <w:t xml:space="preserve">I tell them? I </w:t>
      </w:r>
      <w:proofErr w:type="gramStart"/>
      <w:r>
        <w:rPr>
          <w:rFonts w:ascii="Arial" w:hAnsi="Arial"/>
        </w:rPr>
        <w:t>hadn't</w:t>
      </w:r>
      <w:proofErr w:type="gramEnd"/>
      <w:r>
        <w:rPr>
          <w:rFonts w:ascii="Arial" w:hAnsi="Arial"/>
        </w:rPr>
        <w:t xml:space="preserve"> had to do that before</w:t>
      </w:r>
      <w:r w:rsidR="00392E5B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I'll</w:t>
      </w:r>
      <w:proofErr w:type="gramEnd"/>
      <w:r>
        <w:rPr>
          <w:rFonts w:ascii="Arial" w:hAnsi="Arial"/>
        </w:rPr>
        <w:t xml:space="preserve"> tell them what I think they need to know. And then when </w:t>
      </w:r>
      <w:proofErr w:type="gramStart"/>
      <w:r>
        <w:rPr>
          <w:rFonts w:ascii="Arial" w:hAnsi="Arial"/>
        </w:rPr>
        <w:t>you're</w:t>
      </w:r>
      <w:proofErr w:type="gramEnd"/>
      <w:r>
        <w:rPr>
          <w:rFonts w:ascii="Arial" w:hAnsi="Arial"/>
        </w:rPr>
        <w:t xml:space="preserve"> in someone in the position that Carey and I are in, where we interview family members all the time, this always comes to the top of the list, </w:t>
      </w:r>
      <w:r>
        <w:rPr>
          <w:rFonts w:ascii="Arial" w:hAnsi="Arial"/>
        </w:rPr>
        <w:t>doesn't it, Carey?</w:t>
      </w:r>
    </w:p>
    <w:p w14:paraId="2404FA0A" w14:textId="77777777" w:rsidR="006A7C33" w:rsidRDefault="006A7C33">
      <w:pPr>
        <w:spacing w:after="0"/>
      </w:pPr>
    </w:p>
    <w:p w14:paraId="6DF911B2" w14:textId="77777777" w:rsidR="006A7C33" w:rsidRDefault="00F1085D">
      <w:pPr>
        <w:spacing w:after="0"/>
      </w:pPr>
      <w:r>
        <w:rPr>
          <w:rFonts w:ascii="Arial" w:hAnsi="Arial"/>
          <w:b/>
        </w:rPr>
        <w:t xml:space="preserve">Carey </w:t>
      </w:r>
      <w:proofErr w:type="gramStart"/>
      <w:r>
        <w:rPr>
          <w:rFonts w:ascii="Arial" w:hAnsi="Arial"/>
          <w:b/>
        </w:rPr>
        <w:t xml:space="preserve">Berger  </w:t>
      </w:r>
      <w:r>
        <w:rPr>
          <w:rFonts w:ascii="Arial" w:hAnsi="Arial"/>
          <w:color w:val="5D7284"/>
        </w:rPr>
        <w:t>00:57</w:t>
      </w:r>
      <w:proofErr w:type="gramEnd"/>
    </w:p>
    <w:p w14:paraId="0728BF1F" w14:textId="5BE67F91" w:rsidR="006A7C33" w:rsidRDefault="00F1085D">
      <w:pPr>
        <w:spacing w:after="0"/>
      </w:pPr>
      <w:r>
        <w:rPr>
          <w:rFonts w:ascii="Arial" w:hAnsi="Arial"/>
        </w:rPr>
        <w:t xml:space="preserve">Absolutely. Truth be told, again, this is one of those topics </w:t>
      </w:r>
      <w:proofErr w:type="gramStart"/>
      <w:r>
        <w:rPr>
          <w:rFonts w:ascii="Arial" w:hAnsi="Arial"/>
        </w:rPr>
        <w:t>that's</w:t>
      </w:r>
      <w:proofErr w:type="gramEnd"/>
      <w:r>
        <w:rPr>
          <w:rFonts w:ascii="Arial" w:hAnsi="Arial"/>
        </w:rPr>
        <w:t xml:space="preserve"> easy to talk about, and really hard to do. But, if we can at least start by recognizing that the communication that is involved in your family dyna</w:t>
      </w:r>
      <w:r>
        <w:rPr>
          <w:rFonts w:ascii="Arial" w:hAnsi="Arial"/>
        </w:rPr>
        <w:t xml:space="preserve">mics, when you overlay that with the dynamics of business, it is tough. </w:t>
      </w:r>
      <w:proofErr w:type="gramStart"/>
      <w:r>
        <w:rPr>
          <w:rFonts w:ascii="Arial" w:hAnsi="Arial"/>
        </w:rPr>
        <w:t>Let's</w:t>
      </w:r>
      <w:proofErr w:type="gramEnd"/>
      <w:r>
        <w:rPr>
          <w:rFonts w:ascii="Arial" w:hAnsi="Arial"/>
        </w:rPr>
        <w:t xml:space="preserve"> just acknowledge it's tough, then let's acknowledge how important it is. And suggest that you, as you realize these things, </w:t>
      </w:r>
      <w:r>
        <w:rPr>
          <w:rFonts w:ascii="Arial" w:hAnsi="Arial"/>
        </w:rPr>
        <w:lastRenderedPageBreak/>
        <w:t>you have two choices, you can throw your hands up in f</w:t>
      </w:r>
      <w:r>
        <w:rPr>
          <w:rFonts w:ascii="Arial" w:hAnsi="Arial"/>
        </w:rPr>
        <w:t xml:space="preserve">rustration and give up because </w:t>
      </w:r>
      <w:proofErr w:type="gramStart"/>
      <w:r>
        <w:rPr>
          <w:rFonts w:ascii="Arial" w:hAnsi="Arial"/>
        </w:rPr>
        <w:t>it's</w:t>
      </w:r>
      <w:proofErr w:type="gramEnd"/>
      <w:r>
        <w:rPr>
          <w:rFonts w:ascii="Arial" w:hAnsi="Arial"/>
        </w:rPr>
        <w:t xml:space="preserve"> going to blow up anyhow. Or</w:t>
      </w:r>
      <w:r>
        <w:rPr>
          <w:rFonts w:ascii="Arial" w:hAnsi="Arial"/>
        </w:rPr>
        <w:t xml:space="preserve"> you can recognize </w:t>
      </w:r>
      <w:proofErr w:type="gramStart"/>
      <w:r>
        <w:rPr>
          <w:rFonts w:ascii="Arial" w:hAnsi="Arial"/>
        </w:rPr>
        <w:t>it's</w:t>
      </w:r>
      <w:proofErr w:type="gramEnd"/>
      <w:r>
        <w:rPr>
          <w:rFonts w:ascii="Arial" w:hAnsi="Arial"/>
        </w:rPr>
        <w:t xml:space="preserve"> tough, know it</w:t>
      </w:r>
      <w:r w:rsidR="00392E5B">
        <w:rPr>
          <w:rFonts w:ascii="Arial" w:hAnsi="Arial"/>
        </w:rPr>
        <w:t xml:space="preserve"> </w:t>
      </w:r>
      <w:r>
        <w:rPr>
          <w:rFonts w:ascii="Arial" w:hAnsi="Arial"/>
        </w:rPr>
        <w:t xml:space="preserve">going in and come prepared to continue to work on this topic. This is probably the one topic which will be the determinant as to </w:t>
      </w:r>
      <w:proofErr w:type="gramStart"/>
      <w:r>
        <w:rPr>
          <w:rFonts w:ascii="Arial" w:hAnsi="Arial"/>
        </w:rPr>
        <w:t>whether or not</w:t>
      </w:r>
      <w:proofErr w:type="gramEnd"/>
      <w:r>
        <w:rPr>
          <w:rFonts w:ascii="Arial" w:hAnsi="Arial"/>
        </w:rPr>
        <w:t xml:space="preserve"> you have t</w:t>
      </w:r>
      <w:r>
        <w:rPr>
          <w:rFonts w:ascii="Arial" w:hAnsi="Arial"/>
        </w:rPr>
        <w:t xml:space="preserve">he option, or the potential, to be able to continue this business for multiple generations. </w:t>
      </w:r>
    </w:p>
    <w:p w14:paraId="4138B9A4" w14:textId="77777777" w:rsidR="006A7C33" w:rsidRDefault="006A7C33">
      <w:pPr>
        <w:spacing w:after="0"/>
      </w:pPr>
    </w:p>
    <w:p w14:paraId="383696F4" w14:textId="77777777" w:rsidR="006A7C33" w:rsidRDefault="00F1085D">
      <w:pPr>
        <w:spacing w:after="0"/>
      </w:pPr>
      <w:r>
        <w:rPr>
          <w:rFonts w:ascii="Arial" w:hAnsi="Arial"/>
          <w:b/>
        </w:rPr>
        <w:t xml:space="preserve">Paul </w:t>
      </w:r>
      <w:proofErr w:type="gramStart"/>
      <w:r>
        <w:rPr>
          <w:rFonts w:ascii="Arial" w:hAnsi="Arial"/>
          <w:b/>
        </w:rPr>
        <w:t xml:space="preserve">Adams  </w:t>
      </w:r>
      <w:r>
        <w:rPr>
          <w:rFonts w:ascii="Arial" w:hAnsi="Arial"/>
          <w:color w:val="5D7284"/>
        </w:rPr>
        <w:t>02:36</w:t>
      </w:r>
      <w:proofErr w:type="gramEnd"/>
    </w:p>
    <w:p w14:paraId="2149E855" w14:textId="2D035906" w:rsidR="006A7C33" w:rsidRDefault="00F1085D">
      <w:pPr>
        <w:spacing w:after="0"/>
      </w:pPr>
      <w:r>
        <w:rPr>
          <w:rFonts w:ascii="Arial" w:hAnsi="Arial"/>
        </w:rPr>
        <w:t xml:space="preserve">Well, and as we work with families, one of the things that </w:t>
      </w:r>
      <w:proofErr w:type="gramStart"/>
      <w:r>
        <w:rPr>
          <w:rFonts w:ascii="Arial" w:hAnsi="Arial"/>
        </w:rPr>
        <w:t>we'll</w:t>
      </w:r>
      <w:proofErr w:type="gramEnd"/>
      <w:r>
        <w:rPr>
          <w:rFonts w:ascii="Arial" w:hAnsi="Arial"/>
        </w:rPr>
        <w:t xml:space="preserve"> usually talk about very early is, what is your communication strategy? How do y</w:t>
      </w:r>
      <w:r>
        <w:rPr>
          <w:rFonts w:ascii="Arial" w:hAnsi="Arial"/>
        </w:rPr>
        <w:t xml:space="preserve">ou communicate? What are the barriers that you know that you need to overcome? And as Carey mentioned, </w:t>
      </w:r>
      <w:proofErr w:type="gramStart"/>
      <w:r>
        <w:rPr>
          <w:rFonts w:ascii="Arial" w:hAnsi="Arial"/>
        </w:rPr>
        <w:t>they're</w:t>
      </w:r>
      <w:proofErr w:type="gramEnd"/>
      <w:r>
        <w:rPr>
          <w:rFonts w:ascii="Arial" w:hAnsi="Arial"/>
        </w:rPr>
        <w:t xml:space="preserve"> not always easy. But until you have that good strategy in place, this can become a </w:t>
      </w:r>
      <w:r w:rsidR="00392E5B">
        <w:rPr>
          <w:rFonts w:ascii="Arial" w:hAnsi="Arial"/>
        </w:rPr>
        <w:t>hindrance</w:t>
      </w:r>
      <w:r>
        <w:rPr>
          <w:rFonts w:ascii="Arial" w:hAnsi="Arial"/>
        </w:rPr>
        <w:t xml:space="preserve"> to the transition and growth of the business.</w:t>
      </w:r>
    </w:p>
    <w:p w14:paraId="2B62C89E" w14:textId="77777777" w:rsidR="006A7C33" w:rsidRDefault="006A7C33">
      <w:pPr>
        <w:spacing w:after="0"/>
      </w:pPr>
    </w:p>
    <w:p w14:paraId="07B710AC" w14:textId="77777777" w:rsidR="006A7C33" w:rsidRDefault="00F1085D">
      <w:pPr>
        <w:spacing w:after="0"/>
      </w:pPr>
      <w:r>
        <w:rPr>
          <w:rFonts w:ascii="Arial" w:hAnsi="Arial"/>
          <w:b/>
        </w:rPr>
        <w:t>Care</w:t>
      </w:r>
      <w:r>
        <w:rPr>
          <w:rFonts w:ascii="Arial" w:hAnsi="Arial"/>
          <w:b/>
        </w:rPr>
        <w:t xml:space="preserve">y </w:t>
      </w:r>
      <w:proofErr w:type="gramStart"/>
      <w:r>
        <w:rPr>
          <w:rFonts w:ascii="Arial" w:hAnsi="Arial"/>
          <w:b/>
        </w:rPr>
        <w:t xml:space="preserve">Berger  </w:t>
      </w:r>
      <w:r>
        <w:rPr>
          <w:rFonts w:ascii="Arial" w:hAnsi="Arial"/>
          <w:color w:val="5D7284"/>
        </w:rPr>
        <w:t>03:01</w:t>
      </w:r>
      <w:proofErr w:type="gramEnd"/>
    </w:p>
    <w:p w14:paraId="15073D9A" w14:textId="77777777" w:rsidR="006A7C33" w:rsidRDefault="00F1085D">
      <w:pPr>
        <w:spacing w:after="0"/>
      </w:pPr>
      <w:r>
        <w:rPr>
          <w:rFonts w:ascii="Arial" w:hAnsi="Arial"/>
        </w:rPr>
        <w:t xml:space="preserve">So, with that little primer, a reminder that this </w:t>
      </w:r>
      <w:proofErr w:type="gramStart"/>
      <w:r>
        <w:rPr>
          <w:rFonts w:ascii="Arial" w:hAnsi="Arial"/>
        </w:rPr>
        <w:t>isn't</w:t>
      </w:r>
      <w:proofErr w:type="gramEnd"/>
      <w:r>
        <w:rPr>
          <w:rFonts w:ascii="Arial" w:hAnsi="Arial"/>
        </w:rPr>
        <w:t xml:space="preserve"> easy. And a reminder that this is probably as critical of a topic as </w:t>
      </w:r>
      <w:proofErr w:type="gramStart"/>
      <w:r>
        <w:rPr>
          <w:rFonts w:ascii="Arial" w:hAnsi="Arial"/>
        </w:rPr>
        <w:t>you're</w:t>
      </w:r>
      <w:proofErr w:type="gramEnd"/>
      <w:r>
        <w:rPr>
          <w:rFonts w:ascii="Arial" w:hAnsi="Arial"/>
        </w:rPr>
        <w:t xml:space="preserve"> going to have as to whether you're going to someday have the opportunity to perpetuate this business for fut</w:t>
      </w:r>
      <w:r>
        <w:rPr>
          <w:rFonts w:ascii="Arial" w:hAnsi="Arial"/>
        </w:rPr>
        <w:t xml:space="preserve">ure generations. </w:t>
      </w:r>
      <w:proofErr w:type="gramStart"/>
      <w:r>
        <w:rPr>
          <w:rFonts w:ascii="Arial" w:hAnsi="Arial"/>
        </w:rPr>
        <w:t>Let's</w:t>
      </w:r>
      <w:proofErr w:type="gramEnd"/>
      <w:r>
        <w:rPr>
          <w:rFonts w:ascii="Arial" w:hAnsi="Arial"/>
        </w:rPr>
        <w:t xml:space="preserve"> just leave it at that. And </w:t>
      </w:r>
      <w:proofErr w:type="gramStart"/>
      <w:r>
        <w:rPr>
          <w:rFonts w:ascii="Arial" w:hAnsi="Arial"/>
        </w:rPr>
        <w:t>we'll</w:t>
      </w:r>
      <w:proofErr w:type="gramEnd"/>
      <w:r>
        <w:rPr>
          <w:rFonts w:ascii="Arial" w:hAnsi="Arial"/>
        </w:rPr>
        <w:t xml:space="preserve"> give you more pieces on communication because guess what, there's a lot.</w:t>
      </w:r>
    </w:p>
    <w:p w14:paraId="51D2E961" w14:textId="77777777" w:rsidR="006A7C33" w:rsidRDefault="006A7C33">
      <w:pPr>
        <w:spacing w:after="0"/>
      </w:pPr>
    </w:p>
    <w:p w14:paraId="234FFD11" w14:textId="77777777" w:rsidR="006A7C33" w:rsidRDefault="00F1085D">
      <w:pPr>
        <w:spacing w:after="0"/>
      </w:pPr>
      <w:r>
        <w:rPr>
          <w:rFonts w:ascii="Arial" w:hAnsi="Arial"/>
          <w:b/>
        </w:rPr>
        <w:t xml:space="preserve">Paul </w:t>
      </w:r>
      <w:proofErr w:type="gramStart"/>
      <w:r>
        <w:rPr>
          <w:rFonts w:ascii="Arial" w:hAnsi="Arial"/>
          <w:b/>
        </w:rPr>
        <w:t xml:space="preserve">Adams  </w:t>
      </w:r>
      <w:r>
        <w:rPr>
          <w:rFonts w:ascii="Arial" w:hAnsi="Arial"/>
          <w:color w:val="5D7284"/>
        </w:rPr>
        <w:t>03:23</w:t>
      </w:r>
      <w:proofErr w:type="gramEnd"/>
    </w:p>
    <w:p w14:paraId="4EAC2BF3" w14:textId="77777777" w:rsidR="006A7C33" w:rsidRDefault="00F1085D">
      <w:pPr>
        <w:spacing w:after="0"/>
      </w:pPr>
      <w:proofErr w:type="gramStart"/>
      <w:r>
        <w:rPr>
          <w:rFonts w:ascii="Arial" w:hAnsi="Arial"/>
        </w:rPr>
        <w:t>It's</w:t>
      </w:r>
      <w:proofErr w:type="gramEnd"/>
      <w:r>
        <w:rPr>
          <w:rFonts w:ascii="Arial" w:hAnsi="Arial"/>
        </w:rPr>
        <w:t xml:space="preserve"> not just one topic?</w:t>
      </w:r>
    </w:p>
    <w:p w14:paraId="3E1EDAA6" w14:textId="77777777" w:rsidR="006A7C33" w:rsidRDefault="006A7C33">
      <w:pPr>
        <w:spacing w:after="0"/>
      </w:pPr>
    </w:p>
    <w:p w14:paraId="40B6F62F" w14:textId="77777777" w:rsidR="006A7C33" w:rsidRDefault="00F1085D">
      <w:pPr>
        <w:spacing w:after="0"/>
      </w:pPr>
      <w:r>
        <w:rPr>
          <w:rFonts w:ascii="Arial" w:hAnsi="Arial"/>
          <w:b/>
        </w:rPr>
        <w:t xml:space="preserve">Carey </w:t>
      </w:r>
      <w:proofErr w:type="gramStart"/>
      <w:r>
        <w:rPr>
          <w:rFonts w:ascii="Arial" w:hAnsi="Arial"/>
          <w:b/>
        </w:rPr>
        <w:t xml:space="preserve">Berger  </w:t>
      </w:r>
      <w:r>
        <w:rPr>
          <w:rFonts w:ascii="Arial" w:hAnsi="Arial"/>
          <w:color w:val="5D7284"/>
        </w:rPr>
        <w:t>03:24</w:t>
      </w:r>
      <w:proofErr w:type="gramEnd"/>
    </w:p>
    <w:p w14:paraId="460F47C9" w14:textId="223CA055" w:rsidR="006A7C33" w:rsidRDefault="00F1085D">
      <w:pPr>
        <w:spacing w:after="0"/>
      </w:pPr>
      <w:r>
        <w:rPr>
          <w:rFonts w:ascii="Arial" w:hAnsi="Arial"/>
        </w:rPr>
        <w:t xml:space="preserve">Who would have thought that? You mean </w:t>
      </w:r>
      <w:r>
        <w:rPr>
          <w:rFonts w:ascii="Arial" w:hAnsi="Arial"/>
        </w:rPr>
        <w:t>we say it once and t</w:t>
      </w:r>
      <w:r>
        <w:rPr>
          <w:rFonts w:ascii="Arial" w:hAnsi="Arial"/>
        </w:rPr>
        <w:t xml:space="preserve">hat means that </w:t>
      </w:r>
      <w:proofErr w:type="gramStart"/>
      <w:r>
        <w:rPr>
          <w:rFonts w:ascii="Arial" w:hAnsi="Arial"/>
        </w:rPr>
        <w:t>it's</w:t>
      </w:r>
      <w:proofErr w:type="gramEnd"/>
      <w:r>
        <w:rPr>
          <w:rFonts w:ascii="Arial" w:hAnsi="Arial"/>
        </w:rPr>
        <w:t xml:space="preserve"> been said we don't ever have to say it again</w:t>
      </w:r>
      <w:r w:rsidR="00392E5B">
        <w:rPr>
          <w:rFonts w:ascii="Arial" w:hAnsi="Arial"/>
        </w:rPr>
        <w:t>?</w:t>
      </w:r>
      <w:r>
        <w:rPr>
          <w:rFonts w:ascii="Arial" w:hAnsi="Arial"/>
        </w:rPr>
        <w:t xml:space="preserve"> Some of the communications realities that we do deal with, but I told you, </w:t>
      </w:r>
      <w:proofErr w:type="gramStart"/>
      <w:r>
        <w:rPr>
          <w:rFonts w:ascii="Arial" w:hAnsi="Arial"/>
        </w:rPr>
        <w:t>but,</w:t>
      </w:r>
      <w:proofErr w:type="gramEnd"/>
      <w:r>
        <w:rPr>
          <w:rFonts w:ascii="Arial" w:hAnsi="Arial"/>
        </w:rPr>
        <w:t xml:space="preserve"> </w:t>
      </w:r>
      <w:r w:rsidR="00392E5B">
        <w:rPr>
          <w:rFonts w:ascii="Arial" w:hAnsi="Arial"/>
        </w:rPr>
        <w:t>never mind</w:t>
      </w:r>
      <w:r>
        <w:rPr>
          <w:rFonts w:ascii="Arial" w:hAnsi="Arial"/>
        </w:rPr>
        <w:t>. Enough of that. Thank you so much. And we will be talking to you more here at the crossroads of bus</w:t>
      </w:r>
      <w:r>
        <w:rPr>
          <w:rFonts w:ascii="Arial" w:hAnsi="Arial"/>
        </w:rPr>
        <w:t>iness and family.</w:t>
      </w:r>
    </w:p>
    <w:p w14:paraId="5341B446" w14:textId="77777777" w:rsidR="006A7C33" w:rsidRDefault="006A7C33">
      <w:pPr>
        <w:spacing w:after="0"/>
      </w:pPr>
    </w:p>
    <w:p w14:paraId="1AADBB7F" w14:textId="77777777" w:rsidR="006A7C33" w:rsidRDefault="00F1085D">
      <w:pPr>
        <w:spacing w:after="0"/>
      </w:pPr>
      <w:r>
        <w:rPr>
          <w:rFonts w:ascii="Arial" w:hAnsi="Arial"/>
          <w:b/>
        </w:rPr>
        <w:t xml:space="preserve">Paul </w:t>
      </w:r>
      <w:proofErr w:type="gramStart"/>
      <w:r>
        <w:rPr>
          <w:rFonts w:ascii="Arial" w:hAnsi="Arial"/>
          <w:b/>
        </w:rPr>
        <w:t xml:space="preserve">Adams  </w:t>
      </w:r>
      <w:r>
        <w:rPr>
          <w:rFonts w:ascii="Arial" w:hAnsi="Arial"/>
          <w:color w:val="5D7284"/>
        </w:rPr>
        <w:t>03:43</w:t>
      </w:r>
      <w:proofErr w:type="gramEnd"/>
    </w:p>
    <w:p w14:paraId="15FEB75A" w14:textId="77777777" w:rsidR="006A7C33" w:rsidRDefault="00F1085D">
      <w:pPr>
        <w:spacing w:after="0"/>
      </w:pPr>
      <w:r>
        <w:rPr>
          <w:rFonts w:ascii="Arial" w:hAnsi="Arial"/>
        </w:rPr>
        <w:t>Thank you.</w:t>
      </w:r>
    </w:p>
    <w:sectPr w:rsidR="006A7C33" w:rsidSect="001216B9">
      <w:footerReference w:type="even" r:id="rId8"/>
      <w:footerReference w:type="default" r:id="rId9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E96FC" w14:textId="77777777" w:rsidR="00F1085D" w:rsidRDefault="00F1085D">
      <w:pPr>
        <w:spacing w:after="0" w:line="240" w:lineRule="auto"/>
      </w:pPr>
      <w:r>
        <w:separator/>
      </w:r>
    </w:p>
  </w:endnote>
  <w:endnote w:type="continuationSeparator" w:id="0">
    <w:p w14:paraId="451C5FC3" w14:textId="77777777" w:rsidR="00F1085D" w:rsidRDefault="00F1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49F2F0" w14:textId="0D664EC5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BA4339" w14:textId="3F160B4F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0DD35F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4BB7FC" w14:textId="3CBEBC9E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1A7AEB9B" w14:textId="0ADF9800" w:rsidR="00930F33" w:rsidRPr="009C3AF0" w:rsidRDefault="00930F33">
    <w:pPr>
      <w:pStyle w:val="Footer"/>
      <w:rPr>
        <w:rFonts w:ascii="Arial" w:hAnsi="Arial" w:cs="Arial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179D" w14:textId="77777777" w:rsidR="00F1085D" w:rsidRDefault="00F1085D">
      <w:pPr>
        <w:spacing w:after="0" w:line="240" w:lineRule="auto"/>
      </w:pPr>
      <w:r>
        <w:separator/>
      </w:r>
    </w:p>
  </w:footnote>
  <w:footnote w:type="continuationSeparator" w:id="0">
    <w:p w14:paraId="0C242988" w14:textId="77777777" w:rsidR="00F1085D" w:rsidRDefault="00F10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29639D"/>
    <w:rsid w:val="00326F90"/>
    <w:rsid w:val="00392E5B"/>
    <w:rsid w:val="004A641F"/>
    <w:rsid w:val="004B593C"/>
    <w:rsid w:val="006A7C33"/>
    <w:rsid w:val="006E2A8C"/>
    <w:rsid w:val="007749AF"/>
    <w:rsid w:val="00794EBC"/>
    <w:rsid w:val="00930F33"/>
    <w:rsid w:val="009C3AF0"/>
    <w:rsid w:val="00A12EE5"/>
    <w:rsid w:val="00AA1D8D"/>
    <w:rsid w:val="00B47730"/>
    <w:rsid w:val="00BA4C2B"/>
    <w:rsid w:val="00BD0140"/>
    <w:rsid w:val="00C24502"/>
    <w:rsid w:val="00CB0664"/>
    <w:rsid w:val="00D57E81"/>
    <w:rsid w:val="00ED3244"/>
    <w:rsid w:val="00F1085D"/>
    <w:rsid w:val="00F67E0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88BA53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Lauren Brighton</cp:lastModifiedBy>
  <cp:revision>2</cp:revision>
  <dcterms:created xsi:type="dcterms:W3CDTF">2021-06-09T00:37:00Z</dcterms:created>
  <dcterms:modified xsi:type="dcterms:W3CDTF">2021-06-09T00:37:00Z</dcterms:modified>
  <cp:category/>
</cp:coreProperties>
</file>